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5-1846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19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Бордунов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Девайкиной Ольги Петровны, </w:t>
      </w:r>
      <w:r>
        <w:rPr>
          <w:rStyle w:val="cat-UserDefinedgrp-36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27.08</w:t>
      </w:r>
      <w:r>
        <w:rPr>
          <w:rFonts w:ascii="Times New Roman" w:eastAsia="Times New Roman" w:hAnsi="Times New Roman" w:cs="Times New Roman"/>
          <w:sz w:val="28"/>
          <w:szCs w:val="28"/>
        </w:rPr>
        <w:t>.2025 в 00 час. 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Девайкина О.П.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7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не оплатил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16.06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62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616067458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Девайкина О.П.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явилась, извещена надлежащим образом, извещена надлежащим образом, о причинах неявки суд не уведомила, ходатайств не заявляла.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Девайкиной О.П.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Девайкиной О.П.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23.09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16.06.2025 №18810586250616067458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28.06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 о регистрации ТС,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Девайкиной О.П.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Девайкиной О.П.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евайкину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Ольг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Петровн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19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ноября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1846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0412365400665018462520160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17">
    <w:name w:val="cat-UserDefined grp-37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